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1139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489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Зуевой Елизаветы Юрьевны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08.07.2025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Зуева Е.Ю.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Елены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Сагандуковой</w:t>
      </w:r>
      <w:r>
        <w:rPr>
          <w:rFonts w:ascii="Times New Roman" w:eastAsia="Times New Roman" w:hAnsi="Times New Roman" w:cs="Times New Roman"/>
        </w:rPr>
        <w:t xml:space="preserve"> д.16 кв.182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750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18810586250425042795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Зуева Е.Ю.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Зуевой Е.Ю.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Зуевой Е.Ю.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18810586250425042795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18810586250425042795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07.05.2025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07.07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Зуева Е.Ю.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</w:t>
      </w:r>
      <w:r>
        <w:rPr>
          <w:rFonts w:ascii="Times New Roman" w:eastAsia="Times New Roman" w:hAnsi="Times New Roman" w:cs="Times New Roman"/>
        </w:rPr>
        <w:t>66586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18810586250425042795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19.09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 05.09.2025.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Зуевой Е.Ю.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Зуевой Е.Ю.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Зуеву Елизавету Юрьевну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0412365400725011392520158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